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84DB" w14:textId="18C35CDF" w:rsidR="00C93A03" w:rsidRDefault="00C93A03" w:rsidP="00C93A03">
      <w:pPr>
        <w:ind w:left="360"/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Załącznik nr </w:t>
      </w:r>
      <w:r>
        <w:rPr>
          <w:rFonts w:ascii="Arial" w:hAnsi="Arial" w:cs="Arial"/>
          <w:bCs/>
          <w:sz w:val="18"/>
          <w:szCs w:val="18"/>
        </w:rPr>
        <w:t>6</w:t>
      </w:r>
      <w:r>
        <w:rPr>
          <w:rFonts w:ascii="Arial" w:hAnsi="Arial" w:cs="Arial"/>
          <w:bCs/>
          <w:sz w:val="18"/>
          <w:szCs w:val="18"/>
        </w:rPr>
        <w:t xml:space="preserve"> do Zaproszenia do składania ofert o udzielenie </w:t>
      </w:r>
      <w:r>
        <w:rPr>
          <w:rFonts w:ascii="Arial" w:hAnsi="Arial" w:cs="Arial"/>
          <w:bCs/>
          <w:sz w:val="18"/>
          <w:szCs w:val="18"/>
        </w:rPr>
        <w:br/>
        <w:t>zamówienia publicznego o wartości mniejszej niż kwota 130 000 złotych</w:t>
      </w:r>
    </w:p>
    <w:p w14:paraId="09E093CF" w14:textId="77777777" w:rsidR="00E22A2C" w:rsidRPr="007B716D" w:rsidRDefault="00E22A2C" w:rsidP="00E22A2C">
      <w:pPr>
        <w:pStyle w:val="Tekstpodstawowywcity"/>
        <w:spacing w:after="0"/>
        <w:ind w:left="0"/>
        <w:rPr>
          <w:rFonts w:ascii="Arial" w:hAnsi="Arial" w:cs="Arial"/>
          <w:b/>
          <w:bCs/>
          <w:sz w:val="22"/>
          <w:szCs w:val="22"/>
        </w:rPr>
      </w:pPr>
    </w:p>
    <w:p w14:paraId="07932F6A" w14:textId="77777777" w:rsidR="00E22A2C" w:rsidRPr="007B716D" w:rsidRDefault="00E22A2C" w:rsidP="00E22A2C">
      <w:pPr>
        <w:tabs>
          <w:tab w:val="left" w:pos="284"/>
        </w:tabs>
        <w:ind w:right="4677"/>
        <w:rPr>
          <w:rFonts w:ascii="Arial" w:hAnsi="Arial" w:cs="Arial"/>
        </w:rPr>
      </w:pPr>
      <w:r w:rsidRPr="007B716D">
        <w:rPr>
          <w:rFonts w:ascii="Arial" w:hAnsi="Arial" w:cs="Arial"/>
          <w:b/>
        </w:rPr>
        <w:t>Wykonawca:</w:t>
      </w:r>
    </w:p>
    <w:p w14:paraId="444C3684" w14:textId="15EAC302" w:rsidR="00E22A2C" w:rsidRDefault="007B716D" w:rsidP="00E22A2C">
      <w:pPr>
        <w:tabs>
          <w:tab w:val="left" w:pos="284"/>
          <w:tab w:val="left" w:pos="3828"/>
        </w:tabs>
        <w:ind w:right="4677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09CD2E79" w14:textId="77777777" w:rsidR="007B716D" w:rsidRDefault="007B716D" w:rsidP="007B716D">
      <w:pPr>
        <w:tabs>
          <w:tab w:val="left" w:pos="284"/>
          <w:tab w:val="left" w:pos="3828"/>
        </w:tabs>
        <w:ind w:right="4677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1F7C9E64" w14:textId="77777777" w:rsidR="007B716D" w:rsidRDefault="007B716D" w:rsidP="007B716D">
      <w:pPr>
        <w:tabs>
          <w:tab w:val="left" w:pos="284"/>
          <w:tab w:val="left" w:pos="3828"/>
        </w:tabs>
        <w:ind w:right="4677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3AD45094" w14:textId="77777777" w:rsidR="00E22A2C" w:rsidRPr="007B716D" w:rsidRDefault="00E22A2C" w:rsidP="00C93A03">
      <w:pPr>
        <w:tabs>
          <w:tab w:val="left" w:pos="284"/>
          <w:tab w:val="left" w:pos="3828"/>
        </w:tabs>
        <w:ind w:left="-142" w:right="4677"/>
        <w:jc w:val="center"/>
        <w:rPr>
          <w:rFonts w:ascii="Arial" w:hAnsi="Arial" w:cs="Arial"/>
        </w:rPr>
      </w:pPr>
      <w:r w:rsidRPr="007B716D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B716D">
        <w:rPr>
          <w:rFonts w:ascii="Arial" w:hAnsi="Arial" w:cs="Arial"/>
          <w:i/>
        </w:rPr>
        <w:t>CEiDG</w:t>
      </w:r>
      <w:proofErr w:type="spellEnd"/>
      <w:r w:rsidRPr="007B716D">
        <w:rPr>
          <w:rFonts w:ascii="Arial" w:hAnsi="Arial" w:cs="Arial"/>
          <w:i/>
        </w:rPr>
        <w:t>)</w:t>
      </w:r>
    </w:p>
    <w:p w14:paraId="7C4DA5DE" w14:textId="77777777" w:rsidR="00E22A2C" w:rsidRPr="007B716D" w:rsidRDefault="00E22A2C" w:rsidP="00E22A2C">
      <w:pPr>
        <w:spacing w:after="0"/>
        <w:ind w:left="3540" w:firstLine="571"/>
        <w:jc w:val="center"/>
        <w:rPr>
          <w:rFonts w:ascii="Arial" w:hAnsi="Arial" w:cs="Arial"/>
        </w:rPr>
      </w:pPr>
      <w:r w:rsidRPr="007B716D">
        <w:rPr>
          <w:rFonts w:ascii="Arial" w:hAnsi="Arial" w:cs="Arial"/>
        </w:rPr>
        <w:t>Skarb Państwa - Państwowe Gospodarstwo Leśne</w:t>
      </w:r>
    </w:p>
    <w:p w14:paraId="49E13434" w14:textId="31C16F01" w:rsidR="00E22A2C" w:rsidRPr="007B716D" w:rsidRDefault="00E22A2C" w:rsidP="00E22A2C">
      <w:pPr>
        <w:spacing w:after="0"/>
        <w:ind w:left="3540" w:firstLine="571"/>
        <w:jc w:val="center"/>
        <w:rPr>
          <w:rFonts w:ascii="Arial" w:hAnsi="Arial" w:cs="Arial"/>
        </w:rPr>
      </w:pPr>
      <w:r w:rsidRPr="007B716D">
        <w:rPr>
          <w:rFonts w:ascii="Arial" w:hAnsi="Arial" w:cs="Arial"/>
        </w:rPr>
        <w:t>Lasy Państwowe -</w:t>
      </w:r>
      <w:r w:rsidRPr="007B716D">
        <w:rPr>
          <w:rFonts w:ascii="Arial" w:hAnsi="Arial" w:cs="Arial"/>
          <w:color w:val="C00000"/>
        </w:rPr>
        <w:t xml:space="preserve"> </w:t>
      </w:r>
      <w:r w:rsidRPr="007B716D">
        <w:rPr>
          <w:rFonts w:ascii="Arial" w:hAnsi="Arial" w:cs="Arial"/>
        </w:rPr>
        <w:t xml:space="preserve">Nadleśnictwo </w:t>
      </w:r>
      <w:r w:rsidR="007B716D" w:rsidRPr="007B716D">
        <w:rPr>
          <w:rFonts w:ascii="Arial" w:hAnsi="Arial" w:cs="Arial"/>
        </w:rPr>
        <w:t>Wołów</w:t>
      </w:r>
    </w:p>
    <w:p w14:paraId="5F9C80C9" w14:textId="09CD6966" w:rsidR="00E22A2C" w:rsidRPr="007B716D" w:rsidRDefault="007B716D" w:rsidP="007B716D">
      <w:pPr>
        <w:spacing w:after="0"/>
        <w:ind w:left="5664"/>
        <w:rPr>
          <w:rFonts w:ascii="Arial" w:hAnsi="Arial" w:cs="Arial"/>
        </w:rPr>
      </w:pPr>
      <w:r w:rsidRPr="007B716D">
        <w:rPr>
          <w:rFonts w:ascii="Arial" w:hAnsi="Arial" w:cs="Arial"/>
        </w:rPr>
        <w:t>Ul. Leśna 37</w:t>
      </w:r>
    </w:p>
    <w:p w14:paraId="12058D51" w14:textId="63DE767B" w:rsidR="00E22A2C" w:rsidRPr="007B716D" w:rsidRDefault="007B716D" w:rsidP="007B716D">
      <w:pPr>
        <w:spacing w:after="0"/>
        <w:ind w:left="4956" w:firstLine="708"/>
        <w:rPr>
          <w:rFonts w:ascii="Arial" w:hAnsi="Arial" w:cs="Arial"/>
        </w:rPr>
      </w:pPr>
      <w:r w:rsidRPr="007B716D">
        <w:rPr>
          <w:rFonts w:ascii="Arial" w:hAnsi="Arial" w:cs="Arial"/>
        </w:rPr>
        <w:t>56-100 Wołów</w:t>
      </w:r>
    </w:p>
    <w:p w14:paraId="7A0B1E49" w14:textId="77777777" w:rsidR="00E22A2C" w:rsidRPr="007B716D" w:rsidRDefault="00E22A2C" w:rsidP="00E22A2C">
      <w:pPr>
        <w:jc w:val="center"/>
        <w:rPr>
          <w:rFonts w:ascii="Arial" w:hAnsi="Arial" w:cs="Arial"/>
          <w:b/>
          <w:i/>
          <w:u w:val="single"/>
        </w:rPr>
      </w:pPr>
    </w:p>
    <w:p w14:paraId="1795C9C3" w14:textId="77777777" w:rsidR="00833493" w:rsidRPr="007B716D" w:rsidRDefault="00833493" w:rsidP="00833493">
      <w:pPr>
        <w:spacing w:before="120"/>
        <w:jc w:val="center"/>
        <w:rPr>
          <w:rFonts w:ascii="Arial" w:hAnsi="Arial" w:cs="Arial"/>
          <w:b/>
          <w:bCs/>
        </w:rPr>
      </w:pPr>
    </w:p>
    <w:p w14:paraId="6869FF66" w14:textId="3DC65367" w:rsidR="00833493" w:rsidRPr="007B716D" w:rsidRDefault="007B716D" w:rsidP="00833493">
      <w:pPr>
        <w:spacing w:before="120"/>
        <w:jc w:val="center"/>
        <w:rPr>
          <w:rFonts w:ascii="Arial" w:hAnsi="Arial" w:cs="Arial"/>
          <w:b/>
          <w:bCs/>
        </w:rPr>
      </w:pPr>
      <w:r w:rsidRPr="007B716D">
        <w:rPr>
          <w:rFonts w:ascii="Arial" w:hAnsi="Arial" w:cs="Arial"/>
          <w:b/>
          <w:bCs/>
        </w:rPr>
        <w:t xml:space="preserve">WYKAZ WYKONANYCH DOKUMENTACJI PROJEKTOWYCH </w:t>
      </w:r>
    </w:p>
    <w:p w14:paraId="4577E9C9" w14:textId="4A1A9C56" w:rsidR="00D4672A" w:rsidRPr="007B716D" w:rsidRDefault="00E22A2C" w:rsidP="000D0785">
      <w:pPr>
        <w:jc w:val="both"/>
        <w:rPr>
          <w:rFonts w:ascii="Arial" w:hAnsi="Arial" w:cs="Arial"/>
          <w:b/>
          <w:bCs/>
        </w:rPr>
      </w:pPr>
      <w:r w:rsidRPr="007B716D">
        <w:rPr>
          <w:rFonts w:ascii="Arial" w:hAnsi="Arial" w:cs="Arial"/>
        </w:rPr>
        <w:t xml:space="preserve">Przystępując do postępowania o udzielenie zamówienia </w:t>
      </w:r>
      <w:r w:rsidR="007B716D" w:rsidRPr="007B716D">
        <w:rPr>
          <w:rFonts w:ascii="Arial" w:hAnsi="Arial" w:cs="Arial"/>
        </w:rPr>
        <w:t xml:space="preserve">publicznego o wartości mniejszej niż kwota 130 000 zł. netto, </w:t>
      </w:r>
      <w:proofErr w:type="spellStart"/>
      <w:r w:rsidR="007B716D" w:rsidRPr="007B716D">
        <w:rPr>
          <w:rFonts w:ascii="Arial" w:hAnsi="Arial" w:cs="Arial"/>
        </w:rPr>
        <w:t>pn</w:t>
      </w:r>
      <w:proofErr w:type="spellEnd"/>
      <w:r w:rsidR="007B716D" w:rsidRPr="007B716D">
        <w:rPr>
          <w:rFonts w:ascii="Arial" w:hAnsi="Arial" w:cs="Arial"/>
        </w:rPr>
        <w:t>:</w:t>
      </w:r>
      <w:r w:rsidRPr="007B716D">
        <w:rPr>
          <w:rFonts w:ascii="Arial" w:hAnsi="Arial" w:cs="Arial"/>
        </w:rPr>
        <w:t xml:space="preserve"> </w:t>
      </w:r>
      <w:r w:rsidR="007B716D" w:rsidRPr="007B716D">
        <w:rPr>
          <w:rFonts w:ascii="Arial" w:hAnsi="Arial" w:cs="Arial"/>
        </w:rPr>
        <w:t xml:space="preserve">Wykonanie dokumentacji projektowo – kosztorysowej wraz z uzyskaniem wymaganych opinii, uzgodnień i sprawdzeń rozwiązań projektowych w zakresie wynikającym z przepisów dla zadania </w:t>
      </w:r>
      <w:r w:rsidR="007B716D" w:rsidRPr="007B716D">
        <w:rPr>
          <w:rFonts w:ascii="Arial" w:hAnsi="Arial" w:cs="Arial"/>
          <w:b/>
        </w:rPr>
        <w:t>„</w:t>
      </w:r>
      <w:r w:rsidR="007B716D" w:rsidRPr="007B716D">
        <w:rPr>
          <w:rFonts w:ascii="Arial" w:hAnsi="Arial" w:cs="Arial"/>
          <w:b/>
          <w:bCs/>
        </w:rPr>
        <w:t>Modernizacja deszczowni na Szkółce Leśnej w Tarchalicach</w:t>
      </w:r>
      <w:r w:rsidR="007B716D" w:rsidRPr="007B716D">
        <w:rPr>
          <w:rFonts w:ascii="Arial" w:hAnsi="Arial" w:cs="Arial"/>
          <w:b/>
        </w:rPr>
        <w:t xml:space="preserve">” </w:t>
      </w:r>
      <w:r w:rsidR="007B716D" w:rsidRPr="007B716D">
        <w:rPr>
          <w:rFonts w:ascii="Arial" w:hAnsi="Arial" w:cs="Arial"/>
        </w:rPr>
        <w:t xml:space="preserve">oraz sprawowanie nadzoru autorskiego na każdym etapie wykonywania robót budowlanych przedkładam wykaz potwierdzający spełnienie warunku w zakresie </w:t>
      </w:r>
      <w:r w:rsidR="007B716D" w:rsidRPr="007B716D">
        <w:rPr>
          <w:rFonts w:ascii="Arial" w:hAnsi="Arial" w:cs="Arial"/>
          <w:b/>
          <w:bCs/>
        </w:rPr>
        <w:t>posiadanej zdolności technicznej i zawodowej:</w:t>
      </w:r>
    </w:p>
    <w:p w14:paraId="4B2A5141" w14:textId="77777777" w:rsidR="007B716D" w:rsidRPr="007B716D" w:rsidRDefault="007B716D" w:rsidP="000D0785">
      <w:pPr>
        <w:jc w:val="both"/>
        <w:rPr>
          <w:rFonts w:ascii="Arial" w:hAnsi="Arial" w:cs="Arial"/>
        </w:rPr>
      </w:pPr>
    </w:p>
    <w:tbl>
      <w:tblPr>
        <w:tblW w:w="94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417"/>
        <w:gridCol w:w="1549"/>
        <w:gridCol w:w="2410"/>
        <w:gridCol w:w="1417"/>
      </w:tblGrid>
      <w:tr w:rsidR="007B716D" w:rsidRPr="00C93A03" w14:paraId="14A9A25C" w14:textId="77777777" w:rsidTr="00C93A03">
        <w:trPr>
          <w:cantSplit/>
          <w:trHeight w:hRule="exact" w:val="1234"/>
          <w:jc w:val="center"/>
        </w:trPr>
        <w:tc>
          <w:tcPr>
            <w:tcW w:w="568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245095EB" w14:textId="77777777" w:rsidR="007B716D" w:rsidRPr="00C93A03" w:rsidRDefault="007B716D" w:rsidP="003E77C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A03">
              <w:rPr>
                <w:rFonts w:ascii="Arial" w:eastAsia="Times New Roman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294204D" w14:textId="79F3A02C" w:rsidR="007B716D" w:rsidRPr="00C93A03" w:rsidRDefault="007B716D" w:rsidP="000D0785">
            <w:pPr>
              <w:tabs>
                <w:tab w:val="left" w:pos="284"/>
              </w:tabs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A03">
              <w:rPr>
                <w:rFonts w:ascii="Arial" w:hAnsi="Arial" w:cs="Arial"/>
                <w:bCs/>
                <w:sz w:val="20"/>
                <w:szCs w:val="20"/>
              </w:rPr>
              <w:t xml:space="preserve">Podmiot, na rzecz którego </w:t>
            </w:r>
            <w:r w:rsidR="00F03159" w:rsidRPr="00C93A03">
              <w:rPr>
                <w:rFonts w:ascii="Arial" w:hAnsi="Arial" w:cs="Arial"/>
                <w:bCs/>
                <w:sz w:val="20"/>
                <w:szCs w:val="20"/>
              </w:rPr>
              <w:t>dokumentacja</w:t>
            </w:r>
            <w:r w:rsidRPr="00C93A03">
              <w:rPr>
                <w:rFonts w:ascii="Arial" w:hAnsi="Arial" w:cs="Arial"/>
                <w:bCs/>
                <w:sz w:val="20"/>
                <w:szCs w:val="20"/>
              </w:rPr>
              <w:t xml:space="preserve"> została wykonana </w:t>
            </w:r>
            <w:r w:rsidRPr="00C93A03">
              <w:rPr>
                <w:rFonts w:ascii="Arial" w:hAnsi="Arial" w:cs="Arial"/>
                <w:bCs/>
                <w:sz w:val="20"/>
                <w:szCs w:val="20"/>
              </w:rPr>
              <w:br/>
              <w:t>(nazwa, siedziba)</w:t>
            </w:r>
          </w:p>
        </w:tc>
        <w:tc>
          <w:tcPr>
            <w:tcW w:w="296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81233" w14:textId="078B1570" w:rsidR="007B716D" w:rsidRPr="00C93A03" w:rsidRDefault="007B716D" w:rsidP="000D0785">
            <w:pPr>
              <w:tabs>
                <w:tab w:val="left" w:pos="284"/>
              </w:tabs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A03">
              <w:rPr>
                <w:rFonts w:ascii="Arial" w:hAnsi="Arial" w:cs="Arial"/>
                <w:bCs/>
                <w:sz w:val="20"/>
                <w:szCs w:val="20"/>
              </w:rPr>
              <w:t xml:space="preserve">Termin wykonania dokumentacji </w:t>
            </w:r>
            <w:r w:rsidRPr="00C93A03">
              <w:rPr>
                <w:rFonts w:ascii="Arial" w:hAnsi="Arial" w:cs="Arial"/>
                <w:bCs/>
                <w:sz w:val="20"/>
                <w:szCs w:val="20"/>
              </w:rPr>
              <w:br/>
              <w:t>(dzień/miesiąc/rok)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5CEFB68" w14:textId="61B7A795" w:rsidR="007B716D" w:rsidRPr="00C93A03" w:rsidRDefault="007B716D" w:rsidP="003E77C4">
            <w:pPr>
              <w:tabs>
                <w:tab w:val="left" w:pos="284"/>
              </w:tabs>
              <w:snapToGrid w:val="0"/>
              <w:spacing w:after="0" w:line="288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A03">
              <w:rPr>
                <w:rFonts w:ascii="Arial" w:hAnsi="Arial" w:cs="Arial"/>
                <w:bCs/>
                <w:sz w:val="20"/>
                <w:szCs w:val="20"/>
              </w:rPr>
              <w:t xml:space="preserve">Przedmiot (rodzaj) </w:t>
            </w:r>
            <w:r w:rsidRPr="00C93A03">
              <w:rPr>
                <w:rFonts w:ascii="Arial" w:hAnsi="Arial" w:cs="Arial"/>
                <w:bCs/>
                <w:sz w:val="20"/>
                <w:szCs w:val="20"/>
              </w:rPr>
              <w:br/>
              <w:t>i zakres wykonanej dokumentacji potwierdzającej spełnianie warunków uczestnictwa*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08F8632" w14:textId="796E4456" w:rsidR="007B716D" w:rsidRPr="00C93A03" w:rsidRDefault="007B716D" w:rsidP="003E77C4">
            <w:pPr>
              <w:keepNext/>
              <w:keepLines/>
              <w:tabs>
                <w:tab w:val="left" w:pos="0"/>
              </w:tabs>
              <w:snapToGrid w:val="0"/>
              <w:spacing w:after="0" w:line="288" w:lineRule="auto"/>
              <w:jc w:val="center"/>
              <w:outlineLvl w:val="6"/>
              <w:rPr>
                <w:rFonts w:ascii="Arial" w:eastAsia="Times New Roman" w:hAnsi="Arial" w:cs="Arial"/>
                <w:bCs/>
                <w:iCs/>
                <w:color w:val="404040"/>
                <w:sz w:val="20"/>
                <w:szCs w:val="20"/>
                <w:lang w:eastAsia="en-US"/>
              </w:rPr>
            </w:pPr>
            <w:r w:rsidRPr="00C93A03">
              <w:rPr>
                <w:rFonts w:ascii="Arial" w:hAnsi="Arial" w:cs="Arial"/>
                <w:bCs/>
                <w:sz w:val="20"/>
                <w:szCs w:val="20"/>
              </w:rPr>
              <w:t>Wartość brutto wykonanej dokumentacji</w:t>
            </w:r>
          </w:p>
        </w:tc>
      </w:tr>
      <w:tr w:rsidR="007B716D" w:rsidRPr="00C93A03" w14:paraId="1720EF0D" w14:textId="77777777" w:rsidTr="00C93A03">
        <w:trPr>
          <w:cantSplit/>
          <w:trHeight w:hRule="exact" w:val="1124"/>
          <w:jc w:val="center"/>
        </w:trPr>
        <w:tc>
          <w:tcPr>
            <w:tcW w:w="568" w:type="dxa"/>
            <w:vMerge/>
            <w:vAlign w:val="center"/>
          </w:tcPr>
          <w:p w14:paraId="4AC66A9A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8F48537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  <w:vAlign w:val="center"/>
          </w:tcPr>
          <w:p w14:paraId="17A75EB5" w14:textId="77777777" w:rsidR="007B716D" w:rsidRPr="00C93A03" w:rsidRDefault="007B716D" w:rsidP="00E936CE">
            <w:pPr>
              <w:keepNext/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eastAsia="ar-SA"/>
              </w:rPr>
            </w:pPr>
            <w:r w:rsidRPr="00C93A03">
              <w:rPr>
                <w:rFonts w:ascii="Arial" w:hAnsi="Arial" w:cs="Arial"/>
                <w:bCs/>
                <w:sz w:val="20"/>
                <w:szCs w:val="20"/>
              </w:rPr>
              <w:t>data rozpoczęcia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vAlign w:val="center"/>
          </w:tcPr>
          <w:p w14:paraId="0AE9036C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A03">
              <w:rPr>
                <w:rFonts w:ascii="Arial" w:hAnsi="Arial" w:cs="Arial"/>
                <w:bCs/>
                <w:sz w:val="20"/>
                <w:szCs w:val="20"/>
              </w:rPr>
              <w:t>data zakończenia</w:t>
            </w:r>
          </w:p>
        </w:tc>
        <w:tc>
          <w:tcPr>
            <w:tcW w:w="2410" w:type="dxa"/>
            <w:vMerge/>
            <w:vAlign w:val="center"/>
          </w:tcPr>
          <w:p w14:paraId="28350C85" w14:textId="77777777" w:rsidR="007B716D" w:rsidRPr="00C93A03" w:rsidRDefault="007B716D" w:rsidP="00E936CE">
            <w:pPr>
              <w:tabs>
                <w:tab w:val="right" w:pos="92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62E0C55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B716D" w:rsidRPr="00C93A03" w14:paraId="295A30A6" w14:textId="77777777" w:rsidTr="00C93A03">
        <w:trPr>
          <w:cantSplit/>
          <w:trHeight w:hRule="exact" w:val="737"/>
          <w:jc w:val="center"/>
        </w:trPr>
        <w:tc>
          <w:tcPr>
            <w:tcW w:w="568" w:type="dxa"/>
            <w:tcBorders>
              <w:top w:val="single" w:sz="8" w:space="0" w:color="000000"/>
            </w:tcBorders>
            <w:vAlign w:val="center"/>
          </w:tcPr>
          <w:p w14:paraId="657F8FFA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  <w:vAlign w:val="center"/>
          </w:tcPr>
          <w:p w14:paraId="69C343E2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  <w:vAlign w:val="center"/>
          </w:tcPr>
          <w:p w14:paraId="03101BAF" w14:textId="77777777" w:rsidR="007B716D" w:rsidRPr="00C93A03" w:rsidRDefault="007B716D" w:rsidP="00E936CE">
            <w:pPr>
              <w:keepNext/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8" w:space="0" w:color="000000"/>
            </w:tcBorders>
            <w:vAlign w:val="center"/>
          </w:tcPr>
          <w:p w14:paraId="1C02AF3D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  <w:vAlign w:val="center"/>
          </w:tcPr>
          <w:p w14:paraId="2E098683" w14:textId="77777777" w:rsidR="007B716D" w:rsidRPr="00C93A03" w:rsidRDefault="007B716D" w:rsidP="00E936CE">
            <w:pPr>
              <w:tabs>
                <w:tab w:val="right" w:pos="92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  <w:vAlign w:val="center"/>
          </w:tcPr>
          <w:p w14:paraId="3E7A27C8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B716D" w:rsidRPr="00C93A03" w14:paraId="20A8911D" w14:textId="77777777" w:rsidTr="00C93A03">
        <w:trPr>
          <w:cantSplit/>
          <w:trHeight w:hRule="exact" w:val="737"/>
          <w:jc w:val="center"/>
        </w:trPr>
        <w:tc>
          <w:tcPr>
            <w:tcW w:w="568" w:type="dxa"/>
            <w:tcBorders>
              <w:top w:val="single" w:sz="8" w:space="0" w:color="000000"/>
            </w:tcBorders>
            <w:vAlign w:val="center"/>
          </w:tcPr>
          <w:p w14:paraId="0409165E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  <w:vAlign w:val="center"/>
          </w:tcPr>
          <w:p w14:paraId="6BABC141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  <w:vAlign w:val="center"/>
          </w:tcPr>
          <w:p w14:paraId="3721C1CA" w14:textId="77777777" w:rsidR="007B716D" w:rsidRPr="00C93A03" w:rsidRDefault="007B716D" w:rsidP="00E936CE">
            <w:pPr>
              <w:keepNext/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8" w:space="0" w:color="000000"/>
            </w:tcBorders>
            <w:vAlign w:val="center"/>
          </w:tcPr>
          <w:p w14:paraId="251440DF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  <w:vAlign w:val="center"/>
          </w:tcPr>
          <w:p w14:paraId="1509605D" w14:textId="77777777" w:rsidR="007B716D" w:rsidRPr="00C93A03" w:rsidRDefault="007B716D" w:rsidP="00E936CE">
            <w:pPr>
              <w:tabs>
                <w:tab w:val="right" w:pos="92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  <w:vAlign w:val="center"/>
          </w:tcPr>
          <w:p w14:paraId="23C28FDA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B716D" w:rsidRPr="00C93A03" w14:paraId="0A2C306C" w14:textId="77777777" w:rsidTr="00C93A03">
        <w:trPr>
          <w:cantSplit/>
          <w:trHeight w:hRule="exact" w:val="737"/>
          <w:jc w:val="center"/>
        </w:trPr>
        <w:tc>
          <w:tcPr>
            <w:tcW w:w="568" w:type="dxa"/>
            <w:vAlign w:val="center"/>
          </w:tcPr>
          <w:p w14:paraId="7DD3C60C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61A342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CC10034" w14:textId="77777777" w:rsidR="007B716D" w:rsidRPr="00C93A03" w:rsidRDefault="007B716D" w:rsidP="00E936CE">
            <w:pPr>
              <w:keepNext/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vAlign w:val="center"/>
          </w:tcPr>
          <w:p w14:paraId="1331B3F1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4D0F180" w14:textId="77777777" w:rsidR="007B716D" w:rsidRPr="00C93A03" w:rsidRDefault="007B716D" w:rsidP="00E936CE">
            <w:pPr>
              <w:tabs>
                <w:tab w:val="right" w:pos="92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CDAA3F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B716D" w:rsidRPr="00C93A03" w14:paraId="406638A5" w14:textId="77777777" w:rsidTr="00C93A03">
        <w:trPr>
          <w:cantSplit/>
          <w:trHeight w:hRule="exact" w:val="737"/>
          <w:jc w:val="center"/>
        </w:trPr>
        <w:tc>
          <w:tcPr>
            <w:tcW w:w="568" w:type="dxa"/>
            <w:vAlign w:val="center"/>
          </w:tcPr>
          <w:p w14:paraId="5C4A5AA7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84AB13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A3D078" w14:textId="77777777" w:rsidR="007B716D" w:rsidRPr="00C93A03" w:rsidRDefault="007B716D" w:rsidP="00E936CE">
            <w:pPr>
              <w:keepNext/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vAlign w:val="center"/>
          </w:tcPr>
          <w:p w14:paraId="768159E4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B6278E9" w14:textId="77777777" w:rsidR="007B716D" w:rsidRPr="00C93A03" w:rsidRDefault="007B716D" w:rsidP="00E936CE">
            <w:pPr>
              <w:tabs>
                <w:tab w:val="right" w:pos="92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C570DD" w14:textId="77777777" w:rsidR="007B716D" w:rsidRPr="00C93A03" w:rsidRDefault="007B716D" w:rsidP="00E936CE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2C97E0EB" w14:textId="77777777" w:rsidR="001524A5" w:rsidRPr="007B716D" w:rsidRDefault="001524A5" w:rsidP="001524A5">
      <w:pPr>
        <w:jc w:val="both"/>
        <w:rPr>
          <w:rFonts w:ascii="Arial" w:hAnsi="Arial" w:cs="Arial"/>
          <w:i/>
        </w:rPr>
      </w:pPr>
    </w:p>
    <w:p w14:paraId="041F487B" w14:textId="1D137905" w:rsidR="00E202AA" w:rsidRPr="007B716D" w:rsidRDefault="007B716D" w:rsidP="00E202AA">
      <w:pPr>
        <w:spacing w:after="0" w:line="288" w:lineRule="auto"/>
        <w:jc w:val="both"/>
        <w:rPr>
          <w:rFonts w:ascii="Arial" w:hAnsi="Arial" w:cs="Arial"/>
          <w:strike/>
        </w:rPr>
      </w:pPr>
      <w:r w:rsidRPr="007B716D">
        <w:rPr>
          <w:rFonts w:ascii="Arial" w:hAnsi="Arial" w:cs="Arial"/>
        </w:rPr>
        <w:t>Do wykazu należy załączyć dowody określające czy te prace zostały wykonane należycie, w szczególności informacje o tym czy zostały wykonane i zakończone prawidłowo, przy czym dowodami, o których mowa są referencje bądź inne dokumenty wystawione przez podmiot, na rzecz którego były one wykonywane, a jeżeli z uzasadnionej przyczyny o obiektywnym charakterze wykonawca nie jest w stanie uzyskać tych dokumentów – oświadczenie wykonawcy</w:t>
      </w:r>
    </w:p>
    <w:p w14:paraId="3F2C37BA" w14:textId="77777777" w:rsidR="00E202AA" w:rsidRPr="007B716D" w:rsidRDefault="00E202AA" w:rsidP="00E202AA">
      <w:pPr>
        <w:tabs>
          <w:tab w:val="left" w:pos="284"/>
        </w:tabs>
        <w:spacing w:after="0" w:line="288" w:lineRule="auto"/>
        <w:jc w:val="both"/>
        <w:rPr>
          <w:rFonts w:ascii="Arial" w:hAnsi="Arial" w:cs="Arial"/>
        </w:rPr>
      </w:pPr>
    </w:p>
    <w:p w14:paraId="1E62B862" w14:textId="77777777" w:rsidR="001524A5" w:rsidRPr="007B716D" w:rsidRDefault="001524A5" w:rsidP="001524A5">
      <w:pPr>
        <w:rPr>
          <w:rFonts w:ascii="Arial" w:eastAsia="Calibri" w:hAnsi="Arial" w:cs="Arial"/>
          <w:lang w:eastAsia="en-US"/>
        </w:rPr>
      </w:pPr>
    </w:p>
    <w:p w14:paraId="4C484AF6" w14:textId="6BA4B966" w:rsidR="001524A5" w:rsidRPr="007B716D" w:rsidRDefault="001524A5" w:rsidP="001524A5">
      <w:pPr>
        <w:rPr>
          <w:rFonts w:ascii="Arial" w:hAnsi="Arial" w:cs="Arial"/>
        </w:rPr>
      </w:pPr>
      <w:r w:rsidRPr="007B716D">
        <w:rPr>
          <w:rFonts w:ascii="Arial" w:hAnsi="Arial" w:cs="Arial"/>
        </w:rPr>
        <w:t>………..………………………..……….…</w:t>
      </w:r>
      <w:r w:rsidRPr="007B716D">
        <w:rPr>
          <w:rFonts w:ascii="Arial" w:hAnsi="Arial" w:cs="Arial"/>
        </w:rPr>
        <w:tab/>
      </w:r>
      <w:r w:rsidRPr="007B716D">
        <w:rPr>
          <w:rFonts w:ascii="Arial" w:hAnsi="Arial" w:cs="Arial"/>
        </w:rPr>
        <w:tab/>
      </w:r>
      <w:r w:rsidR="007B716D">
        <w:rPr>
          <w:rFonts w:ascii="Arial" w:hAnsi="Arial" w:cs="Arial"/>
        </w:rPr>
        <w:tab/>
      </w:r>
      <w:r w:rsidR="007B716D">
        <w:rPr>
          <w:rFonts w:ascii="Arial" w:hAnsi="Arial" w:cs="Arial"/>
        </w:rPr>
        <w:tab/>
      </w:r>
      <w:r w:rsidRPr="007B716D">
        <w:rPr>
          <w:rFonts w:ascii="Arial" w:hAnsi="Arial" w:cs="Arial"/>
        </w:rPr>
        <w:t>.........................................</w:t>
      </w:r>
    </w:p>
    <w:p w14:paraId="0C70A486" w14:textId="29696814" w:rsidR="001524A5" w:rsidRPr="007B716D" w:rsidRDefault="001524A5" w:rsidP="001524A5">
      <w:pPr>
        <w:rPr>
          <w:rFonts w:ascii="Arial" w:hAnsi="Arial" w:cs="Arial"/>
        </w:rPr>
      </w:pPr>
      <w:r w:rsidRPr="007B716D">
        <w:rPr>
          <w:rFonts w:ascii="Arial" w:hAnsi="Arial" w:cs="Arial"/>
        </w:rPr>
        <w:t xml:space="preserve">          (Miejscowość, data)                                            </w:t>
      </w:r>
      <w:r w:rsidRPr="007B716D">
        <w:rPr>
          <w:rFonts w:ascii="Arial" w:hAnsi="Arial" w:cs="Arial"/>
        </w:rPr>
        <w:tab/>
        <w:t xml:space="preserve">        </w:t>
      </w:r>
      <w:r w:rsidRPr="007B716D">
        <w:rPr>
          <w:rFonts w:ascii="Arial" w:hAnsi="Arial" w:cs="Arial"/>
        </w:rPr>
        <w:tab/>
      </w:r>
      <w:r w:rsidRPr="007B716D">
        <w:rPr>
          <w:rFonts w:ascii="Arial" w:hAnsi="Arial" w:cs="Arial"/>
        </w:rPr>
        <w:tab/>
        <w:t xml:space="preserve">   (Podpis)</w:t>
      </w:r>
    </w:p>
    <w:p w14:paraId="58646465" w14:textId="77777777" w:rsidR="001524A5" w:rsidRPr="007B716D" w:rsidRDefault="001524A5" w:rsidP="001524A5">
      <w:pPr>
        <w:pStyle w:val="Tekstpodstawowywcity"/>
        <w:spacing w:after="0"/>
        <w:ind w:left="5381"/>
        <w:rPr>
          <w:rFonts w:ascii="Arial" w:hAnsi="Arial" w:cs="Arial"/>
          <w:i/>
          <w:sz w:val="22"/>
          <w:szCs w:val="22"/>
        </w:rPr>
      </w:pPr>
    </w:p>
    <w:p w14:paraId="1E6C6DFB" w14:textId="77777777" w:rsidR="001524A5" w:rsidRPr="007B716D" w:rsidRDefault="001524A5" w:rsidP="001524A5">
      <w:pPr>
        <w:pStyle w:val="Tekstpodstawowywcity"/>
        <w:spacing w:after="0"/>
        <w:ind w:left="5381"/>
        <w:rPr>
          <w:rFonts w:ascii="Arial" w:hAnsi="Arial" w:cs="Arial"/>
          <w:i/>
          <w:sz w:val="22"/>
          <w:szCs w:val="22"/>
        </w:rPr>
      </w:pPr>
    </w:p>
    <w:p w14:paraId="4D1365BE" w14:textId="77777777" w:rsidR="001524A5" w:rsidRPr="007B716D" w:rsidRDefault="001524A5" w:rsidP="001524A5">
      <w:pPr>
        <w:jc w:val="both"/>
        <w:rPr>
          <w:rFonts w:ascii="Arial" w:hAnsi="Arial" w:cs="Arial"/>
        </w:rPr>
      </w:pPr>
    </w:p>
    <w:p w14:paraId="7C331924" w14:textId="77777777" w:rsidR="007E3487" w:rsidRPr="007B716D" w:rsidRDefault="007E3487" w:rsidP="007E3487">
      <w:pPr>
        <w:tabs>
          <w:tab w:val="left" w:pos="284"/>
        </w:tabs>
        <w:spacing w:after="0" w:line="288" w:lineRule="auto"/>
        <w:jc w:val="both"/>
        <w:rPr>
          <w:rFonts w:ascii="Arial" w:hAnsi="Arial" w:cs="Arial"/>
          <w:bCs/>
        </w:rPr>
      </w:pPr>
    </w:p>
    <w:sectPr w:rsidR="007E3487" w:rsidRPr="007B716D" w:rsidSect="00E97B95">
      <w:pgSz w:w="11907" w:h="16839" w:code="9"/>
      <w:pgMar w:top="1276" w:right="1418" w:bottom="1276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26D3" w14:textId="77777777" w:rsidR="005A0E6C" w:rsidRDefault="005A0E6C" w:rsidP="00356C65">
      <w:pPr>
        <w:spacing w:after="0" w:line="240" w:lineRule="auto"/>
      </w:pPr>
      <w:r>
        <w:separator/>
      </w:r>
    </w:p>
  </w:endnote>
  <w:endnote w:type="continuationSeparator" w:id="0">
    <w:p w14:paraId="6000EFBA" w14:textId="77777777" w:rsidR="005A0E6C" w:rsidRDefault="005A0E6C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B251" w14:textId="77777777" w:rsidR="005A0E6C" w:rsidRDefault="005A0E6C" w:rsidP="00356C65">
      <w:pPr>
        <w:spacing w:after="0" w:line="240" w:lineRule="auto"/>
      </w:pPr>
      <w:r>
        <w:separator/>
      </w:r>
    </w:p>
  </w:footnote>
  <w:footnote w:type="continuationSeparator" w:id="0">
    <w:p w14:paraId="0BB722B9" w14:textId="77777777" w:rsidR="005A0E6C" w:rsidRDefault="005A0E6C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FA86D3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6"/>
    <w:multiLevelType w:val="multilevel"/>
    <w:tmpl w:val="7F1A7C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3" w15:restartNumberingAfterBreak="0">
    <w:nsid w:val="00000009"/>
    <w:multiLevelType w:val="multilevel"/>
    <w:tmpl w:val="40D246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4" w15:restartNumberingAfterBreak="0">
    <w:nsid w:val="0000000C"/>
    <w:multiLevelType w:val="multilevel"/>
    <w:tmpl w:val="E57EC1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 w15:restartNumberingAfterBreak="0">
    <w:nsid w:val="00000011"/>
    <w:multiLevelType w:val="singleLevel"/>
    <w:tmpl w:val="44A27784"/>
    <w:name w:val="WW8Num22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b w:val="0"/>
        <w:sz w:val="20"/>
        <w:szCs w:val="20"/>
      </w:rPr>
    </w:lvl>
  </w:abstractNum>
  <w:abstractNum w:abstractNumId="7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6"/>
    <w:multiLevelType w:val="multilevel"/>
    <w:tmpl w:val="280EF0F8"/>
    <w:name w:val="WW8Num29"/>
    <w:lvl w:ilvl="0">
      <w:start w:val="1"/>
      <w:numFmt w:val="decimal"/>
      <w:lvlText w:val="%1."/>
      <w:lvlJc w:val="left"/>
      <w:pPr>
        <w:tabs>
          <w:tab w:val="num" w:pos="-362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80" w:hanging="360"/>
      </w:pPr>
    </w:lvl>
    <w:lvl w:ilvl="2">
      <w:start w:val="1"/>
      <w:numFmt w:val="decimal"/>
      <w:isLgl/>
      <w:lvlText w:val="%1.%2.%3"/>
      <w:lvlJc w:val="left"/>
      <w:pPr>
        <w:ind w:left="940" w:hanging="720"/>
      </w:pPr>
    </w:lvl>
    <w:lvl w:ilvl="3">
      <w:start w:val="1"/>
      <w:numFmt w:val="decimal"/>
      <w:isLgl/>
      <w:lvlText w:val="%1.%2.%3.%4"/>
      <w:lvlJc w:val="left"/>
      <w:pPr>
        <w:ind w:left="940" w:hanging="720"/>
      </w:pPr>
    </w:lvl>
    <w:lvl w:ilvl="4">
      <w:start w:val="1"/>
      <w:numFmt w:val="decimal"/>
      <w:isLgl/>
      <w:lvlText w:val="%1.%2.%3.%4.%5"/>
      <w:lvlJc w:val="left"/>
      <w:pPr>
        <w:ind w:left="1300" w:hanging="1080"/>
      </w:pPr>
    </w:lvl>
    <w:lvl w:ilvl="5">
      <w:start w:val="1"/>
      <w:numFmt w:val="decimal"/>
      <w:isLgl/>
      <w:lvlText w:val="%1.%2.%3.%4.%5.%6"/>
      <w:lvlJc w:val="left"/>
      <w:pPr>
        <w:ind w:left="1300" w:hanging="1080"/>
      </w:pPr>
    </w:lvl>
    <w:lvl w:ilvl="6">
      <w:start w:val="1"/>
      <w:numFmt w:val="decimal"/>
      <w:isLgl/>
      <w:lvlText w:val="%1.%2.%3.%4.%5.%6.%7"/>
      <w:lvlJc w:val="left"/>
      <w:pPr>
        <w:ind w:left="1660" w:hanging="1440"/>
      </w:pPr>
    </w:lvl>
    <w:lvl w:ilvl="7">
      <w:start w:val="1"/>
      <w:numFmt w:val="decimal"/>
      <w:isLgl/>
      <w:lvlText w:val="%1.%2.%3.%4.%5.%6.%7.%8"/>
      <w:lvlJc w:val="left"/>
      <w:pPr>
        <w:ind w:left="1660" w:hanging="1440"/>
      </w:pPr>
    </w:lvl>
    <w:lvl w:ilvl="8">
      <w:start w:val="1"/>
      <w:numFmt w:val="decimal"/>
      <w:isLgl/>
      <w:lvlText w:val="%1.%2.%3.%4.%5.%6.%7.%8.%9"/>
      <w:lvlJc w:val="left"/>
      <w:pPr>
        <w:ind w:left="2020" w:hanging="1800"/>
      </w:pPr>
    </w:lvl>
  </w:abstractNum>
  <w:abstractNum w:abstractNumId="9" w15:restartNumberingAfterBreak="0">
    <w:nsid w:val="00000017"/>
    <w:multiLevelType w:val="singleLevel"/>
    <w:tmpl w:val="00000017"/>
    <w:name w:val="WW8Num3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0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11" w15:restartNumberingAfterBreak="0">
    <w:nsid w:val="0000001C"/>
    <w:multiLevelType w:val="multilevel"/>
    <w:tmpl w:val="74BCEC48"/>
    <w:name w:val="WW8Num36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bCs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2" w:hanging="360"/>
      </w:pPr>
    </w:lvl>
    <w:lvl w:ilvl="2">
      <w:start w:val="1"/>
      <w:numFmt w:val="decimal"/>
      <w:isLgl/>
      <w:lvlText w:val="%1.%2.%3"/>
      <w:lvlJc w:val="left"/>
      <w:pPr>
        <w:ind w:left="1082" w:hanging="720"/>
      </w:pPr>
    </w:lvl>
    <w:lvl w:ilvl="3">
      <w:start w:val="1"/>
      <w:numFmt w:val="decimal"/>
      <w:isLgl/>
      <w:lvlText w:val="%1.%2.%3.%4"/>
      <w:lvlJc w:val="left"/>
      <w:pPr>
        <w:ind w:left="1082" w:hanging="720"/>
      </w:pPr>
    </w:lvl>
    <w:lvl w:ilvl="4">
      <w:start w:val="1"/>
      <w:numFmt w:val="decimal"/>
      <w:isLgl/>
      <w:lvlText w:val="%1.%2.%3.%4.%5"/>
      <w:lvlJc w:val="left"/>
      <w:pPr>
        <w:ind w:left="1442" w:hanging="1080"/>
      </w:pPr>
    </w:lvl>
    <w:lvl w:ilvl="5">
      <w:start w:val="1"/>
      <w:numFmt w:val="decimal"/>
      <w:isLgl/>
      <w:lvlText w:val="%1.%2.%3.%4.%5.%6"/>
      <w:lvlJc w:val="left"/>
      <w:pPr>
        <w:ind w:left="1442" w:hanging="1080"/>
      </w:pPr>
    </w:lvl>
    <w:lvl w:ilvl="6">
      <w:start w:val="1"/>
      <w:numFmt w:val="decimal"/>
      <w:isLgl/>
      <w:lvlText w:val="%1.%2.%3.%4.%5.%6.%7"/>
      <w:lvlJc w:val="left"/>
      <w:pPr>
        <w:ind w:left="1802" w:hanging="1440"/>
      </w:pPr>
    </w:lvl>
    <w:lvl w:ilvl="7">
      <w:start w:val="1"/>
      <w:numFmt w:val="decimal"/>
      <w:isLgl/>
      <w:lvlText w:val="%1.%2.%3.%4.%5.%6.%7.%8"/>
      <w:lvlJc w:val="left"/>
      <w:pPr>
        <w:ind w:left="1802" w:hanging="1440"/>
      </w:pPr>
    </w:lvl>
    <w:lvl w:ilvl="8">
      <w:start w:val="1"/>
      <w:numFmt w:val="decimal"/>
      <w:isLgl/>
      <w:lvlText w:val="%1.%2.%3.%4.%5.%6.%7.%8.%9"/>
      <w:lvlJc w:val="left"/>
      <w:pPr>
        <w:ind w:left="2162" w:hanging="1800"/>
      </w:pPr>
    </w:lvl>
  </w:abstractNum>
  <w:abstractNum w:abstractNumId="12" w15:restartNumberingAfterBreak="0">
    <w:nsid w:val="0000001D"/>
    <w:multiLevelType w:val="multilevel"/>
    <w:tmpl w:val="0000001D"/>
    <w:name w:val="WW8Num3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66"/>
        </w:tabs>
        <w:ind w:left="1843" w:hanging="774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13" w15:restartNumberingAfterBreak="0">
    <w:nsid w:val="00C3703E"/>
    <w:multiLevelType w:val="hybridMultilevel"/>
    <w:tmpl w:val="F44ED3BE"/>
    <w:lvl w:ilvl="0" w:tplc="9C2022AA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555A1B"/>
    <w:multiLevelType w:val="multilevel"/>
    <w:tmpl w:val="0AE8B79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0C815664"/>
    <w:multiLevelType w:val="multilevel"/>
    <w:tmpl w:val="FE06EEE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8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9" w15:restartNumberingAfterBreak="0">
    <w:nsid w:val="1D40452F"/>
    <w:multiLevelType w:val="multilevel"/>
    <w:tmpl w:val="473057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0" w15:restartNumberingAfterBreak="0">
    <w:nsid w:val="1EF678F2"/>
    <w:multiLevelType w:val="hybridMultilevel"/>
    <w:tmpl w:val="9DAC803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1B67B52"/>
    <w:multiLevelType w:val="hybridMultilevel"/>
    <w:tmpl w:val="9E187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E5316"/>
    <w:multiLevelType w:val="hybridMultilevel"/>
    <w:tmpl w:val="F2C071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B3F5125"/>
    <w:multiLevelType w:val="hybridMultilevel"/>
    <w:tmpl w:val="09905408"/>
    <w:lvl w:ilvl="0" w:tplc="E2428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71A89"/>
    <w:multiLevelType w:val="hybridMultilevel"/>
    <w:tmpl w:val="F0D6D4B4"/>
    <w:lvl w:ilvl="0" w:tplc="7CF09B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E662EE"/>
    <w:multiLevelType w:val="multilevel"/>
    <w:tmpl w:val="FED0091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000000"/>
      </w:rPr>
    </w:lvl>
  </w:abstractNum>
  <w:abstractNum w:abstractNumId="26" w15:restartNumberingAfterBreak="0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 w15:restartNumberingAfterBreak="0">
    <w:nsid w:val="33284EE9"/>
    <w:multiLevelType w:val="multilevel"/>
    <w:tmpl w:val="F424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364C3CAC"/>
    <w:multiLevelType w:val="hybridMultilevel"/>
    <w:tmpl w:val="BF3C0FF4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6DF574F"/>
    <w:multiLevelType w:val="hybridMultilevel"/>
    <w:tmpl w:val="BA724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0D265B"/>
    <w:multiLevelType w:val="hybridMultilevel"/>
    <w:tmpl w:val="658899D2"/>
    <w:lvl w:ilvl="0" w:tplc="7EC49DE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F8C4B2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89321B8"/>
    <w:multiLevelType w:val="multilevel"/>
    <w:tmpl w:val="944217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3" w15:restartNumberingAfterBreak="0">
    <w:nsid w:val="38FE1A44"/>
    <w:multiLevelType w:val="hybridMultilevel"/>
    <w:tmpl w:val="BF34AEEE"/>
    <w:lvl w:ilvl="0" w:tplc="50E245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743BEE"/>
    <w:multiLevelType w:val="multilevel"/>
    <w:tmpl w:val="4764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080429E"/>
    <w:multiLevelType w:val="hybridMultilevel"/>
    <w:tmpl w:val="6DFCFE2A"/>
    <w:lvl w:ilvl="0" w:tplc="479A2E6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6" w15:restartNumberingAfterBreak="0">
    <w:nsid w:val="43931E39"/>
    <w:multiLevelType w:val="multilevel"/>
    <w:tmpl w:val="6F2C6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91162F9"/>
    <w:multiLevelType w:val="hybridMultilevel"/>
    <w:tmpl w:val="3586ABB4"/>
    <w:lvl w:ilvl="0" w:tplc="A762E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6E54B7"/>
    <w:multiLevelType w:val="hybridMultilevel"/>
    <w:tmpl w:val="64BC18D6"/>
    <w:lvl w:ilvl="0" w:tplc="3880168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4F5B1C48"/>
    <w:multiLevelType w:val="hybridMultilevel"/>
    <w:tmpl w:val="522A9544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3F93EE7"/>
    <w:multiLevelType w:val="hybridMultilevel"/>
    <w:tmpl w:val="01C679B6"/>
    <w:lvl w:ilvl="0" w:tplc="B3FC59A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2" w15:restartNumberingAfterBreak="0">
    <w:nsid w:val="54CB3777"/>
    <w:multiLevelType w:val="hybridMultilevel"/>
    <w:tmpl w:val="BDE6CA90"/>
    <w:lvl w:ilvl="0" w:tplc="758039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6D70FA4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9366A0"/>
    <w:multiLevelType w:val="hybridMultilevel"/>
    <w:tmpl w:val="9D1831A4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BA14CF"/>
    <w:multiLevelType w:val="hybridMultilevel"/>
    <w:tmpl w:val="0D000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A7076C"/>
    <w:multiLevelType w:val="hybridMultilevel"/>
    <w:tmpl w:val="C1928E3A"/>
    <w:lvl w:ilvl="0" w:tplc="DBF4C16C">
      <w:start w:val="6"/>
      <w:numFmt w:val="decimal"/>
      <w:lvlText w:val="%1."/>
      <w:lvlJc w:val="right"/>
      <w:pPr>
        <w:ind w:left="720" w:hanging="360"/>
      </w:pPr>
      <w:rPr>
        <w:rFonts w:ascii="Cambria" w:hAnsi="Cambri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25E21"/>
    <w:multiLevelType w:val="hybridMultilevel"/>
    <w:tmpl w:val="C4E8AF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CFE4ECB"/>
    <w:multiLevelType w:val="multilevel"/>
    <w:tmpl w:val="5BAC6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9" w15:restartNumberingAfterBreak="0">
    <w:nsid w:val="60D6393A"/>
    <w:multiLevelType w:val="hybridMultilevel"/>
    <w:tmpl w:val="971A5EBA"/>
    <w:lvl w:ilvl="0" w:tplc="80F848B6">
      <w:start w:val="1"/>
      <w:numFmt w:val="decimal"/>
      <w:pStyle w:val="aaaa"/>
      <w:lvlText w:val="%1."/>
      <w:lvlJc w:val="left"/>
      <w:pPr>
        <w:tabs>
          <w:tab w:val="num" w:pos="2138"/>
        </w:tabs>
        <w:ind w:left="2138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BDD8B164">
      <w:start w:val="3"/>
      <w:numFmt w:val="decimal"/>
      <w:pStyle w:val="Styl1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1A7102A"/>
    <w:multiLevelType w:val="hybridMultilevel"/>
    <w:tmpl w:val="00680D84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C28BE10">
      <w:numFmt w:val="bullet"/>
      <w:lvlText w:val="•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3E7BD5"/>
    <w:multiLevelType w:val="hybridMultilevel"/>
    <w:tmpl w:val="9CDC49B6"/>
    <w:lvl w:ilvl="0" w:tplc="59E8A504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2F5D0">
      <w:start w:val="1"/>
      <w:numFmt w:val="lowerLetter"/>
      <w:lvlText w:val="%3)"/>
      <w:lvlJc w:val="left"/>
      <w:pPr>
        <w:ind w:left="2472" w:hanging="49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8E4395"/>
    <w:multiLevelType w:val="hybridMultilevel"/>
    <w:tmpl w:val="CDBC3F70"/>
    <w:lvl w:ilvl="0" w:tplc="70D06CD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24A5855"/>
    <w:multiLevelType w:val="hybridMultilevel"/>
    <w:tmpl w:val="FDB0F600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B8463F"/>
    <w:multiLevelType w:val="hybridMultilevel"/>
    <w:tmpl w:val="576647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77217A7F"/>
    <w:multiLevelType w:val="hybridMultilevel"/>
    <w:tmpl w:val="9FF4D3A0"/>
    <w:lvl w:ilvl="0" w:tplc="2CDA261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1" w15:restartNumberingAfterBreak="0">
    <w:nsid w:val="7DA5064B"/>
    <w:multiLevelType w:val="hybridMultilevel"/>
    <w:tmpl w:val="5A5AA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7EAD76FA"/>
    <w:multiLevelType w:val="hybridMultilevel"/>
    <w:tmpl w:val="35A2F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F012936"/>
    <w:multiLevelType w:val="multilevel"/>
    <w:tmpl w:val="EE921D1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9"/>
  </w:num>
  <w:num w:numId="2">
    <w:abstractNumId w:val="28"/>
  </w:num>
  <w:num w:numId="3">
    <w:abstractNumId w:val="26"/>
  </w:num>
  <w:num w:numId="4">
    <w:abstractNumId w:val="24"/>
  </w:num>
  <w:num w:numId="5">
    <w:abstractNumId w:val="56"/>
  </w:num>
  <w:num w:numId="6">
    <w:abstractNumId w:val="41"/>
  </w:num>
  <w:num w:numId="7">
    <w:abstractNumId w:val="59"/>
  </w:num>
  <w:num w:numId="8">
    <w:abstractNumId w:val="4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</w:num>
  <w:num w:numId="10">
    <w:abstractNumId w:val="14"/>
  </w:num>
  <w:num w:numId="11">
    <w:abstractNumId w:val="25"/>
  </w:num>
  <w:num w:numId="12">
    <w:abstractNumId w:val="40"/>
  </w:num>
  <w:num w:numId="13">
    <w:abstractNumId w:val="20"/>
  </w:num>
  <w:num w:numId="14">
    <w:abstractNumId w:val="43"/>
  </w:num>
  <w:num w:numId="15">
    <w:abstractNumId w:val="46"/>
  </w:num>
  <w:num w:numId="16">
    <w:abstractNumId w:val="55"/>
  </w:num>
  <w:num w:numId="17">
    <w:abstractNumId w:val="34"/>
  </w:num>
  <w:num w:numId="18">
    <w:abstractNumId w:val="38"/>
  </w:num>
  <w:num w:numId="19">
    <w:abstractNumId w:val="63"/>
  </w:num>
  <w:num w:numId="20">
    <w:abstractNumId w:val="3"/>
  </w:num>
  <w:num w:numId="21">
    <w:abstractNumId w:val="2"/>
  </w:num>
  <w:num w:numId="22">
    <w:abstractNumId w:val="31"/>
  </w:num>
  <w:num w:numId="23">
    <w:abstractNumId w:val="13"/>
  </w:num>
  <w:num w:numId="24">
    <w:abstractNumId w:val="4"/>
  </w:num>
  <w:num w:numId="25">
    <w:abstractNumId w:val="17"/>
  </w:num>
  <w:num w:numId="26">
    <w:abstractNumId w:val="60"/>
  </w:num>
  <w:num w:numId="27">
    <w:abstractNumId w:val="48"/>
  </w:num>
  <w:num w:numId="28">
    <w:abstractNumId w:val="35"/>
  </w:num>
  <w:num w:numId="29">
    <w:abstractNumId w:val="15"/>
  </w:num>
  <w:num w:numId="30">
    <w:abstractNumId w:val="27"/>
  </w:num>
  <w:num w:numId="31">
    <w:abstractNumId w:val="33"/>
  </w:num>
  <w:num w:numId="32">
    <w:abstractNumId w:val="45"/>
  </w:num>
  <w:num w:numId="33">
    <w:abstractNumId w:val="42"/>
  </w:num>
  <w:num w:numId="34">
    <w:abstractNumId w:val="19"/>
  </w:num>
  <w:num w:numId="35">
    <w:abstractNumId w:val="23"/>
  </w:num>
  <w:num w:numId="36">
    <w:abstractNumId w:val="18"/>
  </w:num>
  <w:num w:numId="37">
    <w:abstractNumId w:val="16"/>
  </w:num>
  <w:num w:numId="38">
    <w:abstractNumId w:val="53"/>
  </w:num>
  <w:num w:numId="39">
    <w:abstractNumId w:val="30"/>
  </w:num>
  <w:num w:numId="40">
    <w:abstractNumId w:val="62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50"/>
  </w:num>
  <w:num w:numId="46">
    <w:abstractNumId w:val="61"/>
  </w:num>
  <w:num w:numId="47">
    <w:abstractNumId w:val="57"/>
  </w:num>
  <w:num w:numId="48">
    <w:abstractNumId w:val="58"/>
  </w:num>
  <w:num w:numId="49">
    <w:abstractNumId w:val="22"/>
  </w:num>
  <w:num w:numId="50">
    <w:abstractNumId w:val="47"/>
  </w:num>
  <w:num w:numId="51">
    <w:abstractNumId w:val="21"/>
  </w:num>
  <w:num w:numId="52">
    <w:abstractNumId w:val="32"/>
  </w:num>
  <w:num w:numId="53">
    <w:abstractNumId w:val="44"/>
  </w:num>
  <w:num w:numId="54">
    <w:abstractNumId w:val="52"/>
  </w:num>
  <w:num w:numId="55">
    <w:abstractNumId w:val="3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C65"/>
    <w:rsid w:val="000027E2"/>
    <w:rsid w:val="00010251"/>
    <w:rsid w:val="000120F5"/>
    <w:rsid w:val="000218FB"/>
    <w:rsid w:val="00021BD8"/>
    <w:rsid w:val="00022191"/>
    <w:rsid w:val="000350A7"/>
    <w:rsid w:val="00040BF2"/>
    <w:rsid w:val="0004394E"/>
    <w:rsid w:val="00050D27"/>
    <w:rsid w:val="0005412F"/>
    <w:rsid w:val="00062DA7"/>
    <w:rsid w:val="000707FE"/>
    <w:rsid w:val="00070AB5"/>
    <w:rsid w:val="000720C7"/>
    <w:rsid w:val="000732ED"/>
    <w:rsid w:val="000748C4"/>
    <w:rsid w:val="0007505A"/>
    <w:rsid w:val="00076D87"/>
    <w:rsid w:val="000812F5"/>
    <w:rsid w:val="0008143D"/>
    <w:rsid w:val="00083044"/>
    <w:rsid w:val="00083737"/>
    <w:rsid w:val="000837A1"/>
    <w:rsid w:val="00090972"/>
    <w:rsid w:val="000969A3"/>
    <w:rsid w:val="000A3096"/>
    <w:rsid w:val="000A560A"/>
    <w:rsid w:val="000A62F8"/>
    <w:rsid w:val="000B0ADC"/>
    <w:rsid w:val="000B529C"/>
    <w:rsid w:val="000B538E"/>
    <w:rsid w:val="000B652B"/>
    <w:rsid w:val="000C0CEF"/>
    <w:rsid w:val="000C4D19"/>
    <w:rsid w:val="000D0785"/>
    <w:rsid w:val="000E021A"/>
    <w:rsid w:val="000E1AD7"/>
    <w:rsid w:val="000E2B78"/>
    <w:rsid w:val="000F7654"/>
    <w:rsid w:val="000F7FFB"/>
    <w:rsid w:val="00100417"/>
    <w:rsid w:val="00100488"/>
    <w:rsid w:val="001022F3"/>
    <w:rsid w:val="001040C5"/>
    <w:rsid w:val="001042B8"/>
    <w:rsid w:val="00104749"/>
    <w:rsid w:val="0010763F"/>
    <w:rsid w:val="00107B4A"/>
    <w:rsid w:val="00115606"/>
    <w:rsid w:val="0012592E"/>
    <w:rsid w:val="0012598B"/>
    <w:rsid w:val="00130EBA"/>
    <w:rsid w:val="0014151B"/>
    <w:rsid w:val="001430A5"/>
    <w:rsid w:val="0014518A"/>
    <w:rsid w:val="00146451"/>
    <w:rsid w:val="001467E1"/>
    <w:rsid w:val="001511A8"/>
    <w:rsid w:val="00151A6A"/>
    <w:rsid w:val="001524A5"/>
    <w:rsid w:val="00157EFF"/>
    <w:rsid w:val="001603B5"/>
    <w:rsid w:val="00167043"/>
    <w:rsid w:val="001677C8"/>
    <w:rsid w:val="00167EAF"/>
    <w:rsid w:val="001734C4"/>
    <w:rsid w:val="0017500A"/>
    <w:rsid w:val="0017576E"/>
    <w:rsid w:val="00176534"/>
    <w:rsid w:val="00177059"/>
    <w:rsid w:val="00181EDB"/>
    <w:rsid w:val="00182CC1"/>
    <w:rsid w:val="0018428F"/>
    <w:rsid w:val="00192D23"/>
    <w:rsid w:val="001A5F30"/>
    <w:rsid w:val="001A6013"/>
    <w:rsid w:val="001B0B18"/>
    <w:rsid w:val="001B399C"/>
    <w:rsid w:val="001B6F7F"/>
    <w:rsid w:val="001C3DB4"/>
    <w:rsid w:val="001C7BFD"/>
    <w:rsid w:val="001D26C1"/>
    <w:rsid w:val="001D4E46"/>
    <w:rsid w:val="001D5651"/>
    <w:rsid w:val="001E1865"/>
    <w:rsid w:val="001F10FD"/>
    <w:rsid w:val="001F21CA"/>
    <w:rsid w:val="001F2C1E"/>
    <w:rsid w:val="00203BDE"/>
    <w:rsid w:val="00204283"/>
    <w:rsid w:val="00211C50"/>
    <w:rsid w:val="002141E0"/>
    <w:rsid w:val="00215703"/>
    <w:rsid w:val="00217499"/>
    <w:rsid w:val="00217867"/>
    <w:rsid w:val="002233B7"/>
    <w:rsid w:val="00224F3A"/>
    <w:rsid w:val="00232048"/>
    <w:rsid w:val="00236766"/>
    <w:rsid w:val="0023773B"/>
    <w:rsid w:val="002405AE"/>
    <w:rsid w:val="002422F0"/>
    <w:rsid w:val="00243263"/>
    <w:rsid w:val="00256E9D"/>
    <w:rsid w:val="00266099"/>
    <w:rsid w:val="00267C60"/>
    <w:rsid w:val="0027030C"/>
    <w:rsid w:val="002719F0"/>
    <w:rsid w:val="002741AA"/>
    <w:rsid w:val="002762C4"/>
    <w:rsid w:val="00286A27"/>
    <w:rsid w:val="00287B45"/>
    <w:rsid w:val="00287C7B"/>
    <w:rsid w:val="002938F5"/>
    <w:rsid w:val="002A06F5"/>
    <w:rsid w:val="002A11E2"/>
    <w:rsid w:val="002A5152"/>
    <w:rsid w:val="002B6578"/>
    <w:rsid w:val="002B7143"/>
    <w:rsid w:val="002C42C3"/>
    <w:rsid w:val="002C4C3D"/>
    <w:rsid w:val="002C5BB6"/>
    <w:rsid w:val="002D1F2D"/>
    <w:rsid w:val="002D39FA"/>
    <w:rsid w:val="002D68FD"/>
    <w:rsid w:val="002E0EBC"/>
    <w:rsid w:val="002E1212"/>
    <w:rsid w:val="002E2F4E"/>
    <w:rsid w:val="002E7859"/>
    <w:rsid w:val="002F2910"/>
    <w:rsid w:val="002F76B3"/>
    <w:rsid w:val="00300DA1"/>
    <w:rsid w:val="003030AE"/>
    <w:rsid w:val="00303325"/>
    <w:rsid w:val="00305532"/>
    <w:rsid w:val="003069DF"/>
    <w:rsid w:val="00313DE3"/>
    <w:rsid w:val="00316638"/>
    <w:rsid w:val="00321C49"/>
    <w:rsid w:val="00322496"/>
    <w:rsid w:val="0032722C"/>
    <w:rsid w:val="00330F1A"/>
    <w:rsid w:val="003351A3"/>
    <w:rsid w:val="003355BA"/>
    <w:rsid w:val="003356C5"/>
    <w:rsid w:val="0033708B"/>
    <w:rsid w:val="0034186B"/>
    <w:rsid w:val="00350999"/>
    <w:rsid w:val="003511B9"/>
    <w:rsid w:val="00355F3F"/>
    <w:rsid w:val="00356C65"/>
    <w:rsid w:val="00360564"/>
    <w:rsid w:val="00373718"/>
    <w:rsid w:val="00375751"/>
    <w:rsid w:val="00377928"/>
    <w:rsid w:val="0038082A"/>
    <w:rsid w:val="00380EAD"/>
    <w:rsid w:val="003831C5"/>
    <w:rsid w:val="00387F78"/>
    <w:rsid w:val="00390BFF"/>
    <w:rsid w:val="00392934"/>
    <w:rsid w:val="00395438"/>
    <w:rsid w:val="003A5D17"/>
    <w:rsid w:val="003A75D4"/>
    <w:rsid w:val="003B620C"/>
    <w:rsid w:val="003C280C"/>
    <w:rsid w:val="003C4D3C"/>
    <w:rsid w:val="003C5AB9"/>
    <w:rsid w:val="003D2577"/>
    <w:rsid w:val="003D7518"/>
    <w:rsid w:val="003E0777"/>
    <w:rsid w:val="003E4F1A"/>
    <w:rsid w:val="003E69F3"/>
    <w:rsid w:val="003E77C4"/>
    <w:rsid w:val="003E78C9"/>
    <w:rsid w:val="003F0567"/>
    <w:rsid w:val="003F2378"/>
    <w:rsid w:val="003F304C"/>
    <w:rsid w:val="003F6356"/>
    <w:rsid w:val="003F7A69"/>
    <w:rsid w:val="00405E10"/>
    <w:rsid w:val="00413330"/>
    <w:rsid w:val="00414504"/>
    <w:rsid w:val="00421099"/>
    <w:rsid w:val="00421DFD"/>
    <w:rsid w:val="004230E0"/>
    <w:rsid w:val="00426741"/>
    <w:rsid w:val="00427FCF"/>
    <w:rsid w:val="00437BE6"/>
    <w:rsid w:val="00440617"/>
    <w:rsid w:val="004418B2"/>
    <w:rsid w:val="0044324C"/>
    <w:rsid w:val="004434BC"/>
    <w:rsid w:val="0045007D"/>
    <w:rsid w:val="00450369"/>
    <w:rsid w:val="004513F2"/>
    <w:rsid w:val="00453FB5"/>
    <w:rsid w:val="00461895"/>
    <w:rsid w:val="004648BB"/>
    <w:rsid w:val="00465DB0"/>
    <w:rsid w:val="004664A6"/>
    <w:rsid w:val="00466C8B"/>
    <w:rsid w:val="004671C8"/>
    <w:rsid w:val="00473E59"/>
    <w:rsid w:val="004844DE"/>
    <w:rsid w:val="00486DA0"/>
    <w:rsid w:val="00487CF3"/>
    <w:rsid w:val="00497B21"/>
    <w:rsid w:val="004A4BED"/>
    <w:rsid w:val="004A4D7A"/>
    <w:rsid w:val="004A52A9"/>
    <w:rsid w:val="004B2BFF"/>
    <w:rsid w:val="004B3CFE"/>
    <w:rsid w:val="004B4850"/>
    <w:rsid w:val="004C027C"/>
    <w:rsid w:val="004C108F"/>
    <w:rsid w:val="004C4CF1"/>
    <w:rsid w:val="004C7232"/>
    <w:rsid w:val="004C73F2"/>
    <w:rsid w:val="004C7E58"/>
    <w:rsid w:val="004D568C"/>
    <w:rsid w:val="004D60A0"/>
    <w:rsid w:val="004D63FD"/>
    <w:rsid w:val="004D7540"/>
    <w:rsid w:val="004D7F83"/>
    <w:rsid w:val="004E19EE"/>
    <w:rsid w:val="004E54F0"/>
    <w:rsid w:val="004F7300"/>
    <w:rsid w:val="004F7487"/>
    <w:rsid w:val="005000A3"/>
    <w:rsid w:val="00501406"/>
    <w:rsid w:val="0050764B"/>
    <w:rsid w:val="0050778B"/>
    <w:rsid w:val="005200B6"/>
    <w:rsid w:val="005210BF"/>
    <w:rsid w:val="00533351"/>
    <w:rsid w:val="00543E40"/>
    <w:rsid w:val="0054453F"/>
    <w:rsid w:val="0055492A"/>
    <w:rsid w:val="00560377"/>
    <w:rsid w:val="00561DA9"/>
    <w:rsid w:val="0056200E"/>
    <w:rsid w:val="00563D47"/>
    <w:rsid w:val="005662D2"/>
    <w:rsid w:val="00567ADE"/>
    <w:rsid w:val="0057195C"/>
    <w:rsid w:val="00572431"/>
    <w:rsid w:val="00572504"/>
    <w:rsid w:val="005728D6"/>
    <w:rsid w:val="00581363"/>
    <w:rsid w:val="00591F44"/>
    <w:rsid w:val="0059479D"/>
    <w:rsid w:val="00597C08"/>
    <w:rsid w:val="005A0E6C"/>
    <w:rsid w:val="005A19C3"/>
    <w:rsid w:val="005A32AA"/>
    <w:rsid w:val="005A49D5"/>
    <w:rsid w:val="005A57DB"/>
    <w:rsid w:val="005B29A5"/>
    <w:rsid w:val="005B701D"/>
    <w:rsid w:val="005C3A02"/>
    <w:rsid w:val="005D0E7D"/>
    <w:rsid w:val="005D0EE3"/>
    <w:rsid w:val="005D2DCF"/>
    <w:rsid w:val="005D4871"/>
    <w:rsid w:val="005E2CE8"/>
    <w:rsid w:val="005E390E"/>
    <w:rsid w:val="005F099D"/>
    <w:rsid w:val="005F14CA"/>
    <w:rsid w:val="005F1904"/>
    <w:rsid w:val="005F2B7F"/>
    <w:rsid w:val="005F32BA"/>
    <w:rsid w:val="005F432C"/>
    <w:rsid w:val="005F4B20"/>
    <w:rsid w:val="00600273"/>
    <w:rsid w:val="00610A90"/>
    <w:rsid w:val="006115AF"/>
    <w:rsid w:val="006118E2"/>
    <w:rsid w:val="00611F87"/>
    <w:rsid w:val="006121E4"/>
    <w:rsid w:val="00613DAE"/>
    <w:rsid w:val="006244E0"/>
    <w:rsid w:val="00627E16"/>
    <w:rsid w:val="00633A91"/>
    <w:rsid w:val="00633CFF"/>
    <w:rsid w:val="00636260"/>
    <w:rsid w:val="006378C3"/>
    <w:rsid w:val="00640706"/>
    <w:rsid w:val="00647124"/>
    <w:rsid w:val="00647563"/>
    <w:rsid w:val="00647C4D"/>
    <w:rsid w:val="006536D7"/>
    <w:rsid w:val="00661CCF"/>
    <w:rsid w:val="006622FD"/>
    <w:rsid w:val="00663BE6"/>
    <w:rsid w:val="006671EE"/>
    <w:rsid w:val="00667A9D"/>
    <w:rsid w:val="00673EFB"/>
    <w:rsid w:val="0067525A"/>
    <w:rsid w:val="00681EEF"/>
    <w:rsid w:val="0069164E"/>
    <w:rsid w:val="00696525"/>
    <w:rsid w:val="00697943"/>
    <w:rsid w:val="006A1A73"/>
    <w:rsid w:val="006A424F"/>
    <w:rsid w:val="006A54BB"/>
    <w:rsid w:val="006A6ADC"/>
    <w:rsid w:val="006B55FF"/>
    <w:rsid w:val="006B568F"/>
    <w:rsid w:val="006B7F58"/>
    <w:rsid w:val="006C0C98"/>
    <w:rsid w:val="006C1603"/>
    <w:rsid w:val="006C476D"/>
    <w:rsid w:val="006D2445"/>
    <w:rsid w:val="006E1592"/>
    <w:rsid w:val="006E2107"/>
    <w:rsid w:val="006E2E36"/>
    <w:rsid w:val="006E5E0F"/>
    <w:rsid w:val="006E7009"/>
    <w:rsid w:val="006F4BED"/>
    <w:rsid w:val="0070022F"/>
    <w:rsid w:val="00702875"/>
    <w:rsid w:val="00702EFF"/>
    <w:rsid w:val="00704D3A"/>
    <w:rsid w:val="007070AC"/>
    <w:rsid w:val="00710D73"/>
    <w:rsid w:val="007134C7"/>
    <w:rsid w:val="00713DAF"/>
    <w:rsid w:val="00717C71"/>
    <w:rsid w:val="00721478"/>
    <w:rsid w:val="007231B7"/>
    <w:rsid w:val="00730E73"/>
    <w:rsid w:val="0073226C"/>
    <w:rsid w:val="007344B2"/>
    <w:rsid w:val="0074066F"/>
    <w:rsid w:val="007515EC"/>
    <w:rsid w:val="00751D95"/>
    <w:rsid w:val="007531AB"/>
    <w:rsid w:val="00753D1E"/>
    <w:rsid w:val="00756CBB"/>
    <w:rsid w:val="00772E86"/>
    <w:rsid w:val="00774907"/>
    <w:rsid w:val="00775DF3"/>
    <w:rsid w:val="007778D3"/>
    <w:rsid w:val="00780D94"/>
    <w:rsid w:val="00785328"/>
    <w:rsid w:val="007917FE"/>
    <w:rsid w:val="007926CB"/>
    <w:rsid w:val="007940F0"/>
    <w:rsid w:val="0079413D"/>
    <w:rsid w:val="00797CC3"/>
    <w:rsid w:val="007A0211"/>
    <w:rsid w:val="007A2D39"/>
    <w:rsid w:val="007A2EE6"/>
    <w:rsid w:val="007A457B"/>
    <w:rsid w:val="007B5342"/>
    <w:rsid w:val="007B53E5"/>
    <w:rsid w:val="007B716D"/>
    <w:rsid w:val="007C354A"/>
    <w:rsid w:val="007C767D"/>
    <w:rsid w:val="007D0584"/>
    <w:rsid w:val="007D505C"/>
    <w:rsid w:val="007D6D29"/>
    <w:rsid w:val="007E08A4"/>
    <w:rsid w:val="007E0CB7"/>
    <w:rsid w:val="007E208E"/>
    <w:rsid w:val="007E3487"/>
    <w:rsid w:val="007E3F10"/>
    <w:rsid w:val="007F1D15"/>
    <w:rsid w:val="007F5689"/>
    <w:rsid w:val="007F663F"/>
    <w:rsid w:val="008004E7"/>
    <w:rsid w:val="00801D4C"/>
    <w:rsid w:val="008043EB"/>
    <w:rsid w:val="00810DE9"/>
    <w:rsid w:val="00816D47"/>
    <w:rsid w:val="00824C94"/>
    <w:rsid w:val="00826236"/>
    <w:rsid w:val="00831144"/>
    <w:rsid w:val="00833493"/>
    <w:rsid w:val="00837C72"/>
    <w:rsid w:val="0084559D"/>
    <w:rsid w:val="00847EF6"/>
    <w:rsid w:val="0085278D"/>
    <w:rsid w:val="008552D9"/>
    <w:rsid w:val="0085541A"/>
    <w:rsid w:val="00856EB1"/>
    <w:rsid w:val="008659A7"/>
    <w:rsid w:val="008735C4"/>
    <w:rsid w:val="0087409F"/>
    <w:rsid w:val="00877A74"/>
    <w:rsid w:val="00883920"/>
    <w:rsid w:val="0088427E"/>
    <w:rsid w:val="00884313"/>
    <w:rsid w:val="00884B19"/>
    <w:rsid w:val="00885F5F"/>
    <w:rsid w:val="00886992"/>
    <w:rsid w:val="0089155C"/>
    <w:rsid w:val="00892984"/>
    <w:rsid w:val="008A4D1F"/>
    <w:rsid w:val="008A736E"/>
    <w:rsid w:val="008A7C3B"/>
    <w:rsid w:val="008A7E2B"/>
    <w:rsid w:val="008B1DE9"/>
    <w:rsid w:val="008B3DA7"/>
    <w:rsid w:val="008B5147"/>
    <w:rsid w:val="008B6DB9"/>
    <w:rsid w:val="008C36A3"/>
    <w:rsid w:val="008C3891"/>
    <w:rsid w:val="008C4D30"/>
    <w:rsid w:val="008D6347"/>
    <w:rsid w:val="008D7AD5"/>
    <w:rsid w:val="008E47EA"/>
    <w:rsid w:val="008E49CD"/>
    <w:rsid w:val="008E763C"/>
    <w:rsid w:val="008F1C29"/>
    <w:rsid w:val="008F3F7B"/>
    <w:rsid w:val="008F4A22"/>
    <w:rsid w:val="008F763D"/>
    <w:rsid w:val="00902C90"/>
    <w:rsid w:val="009053CC"/>
    <w:rsid w:val="0090665E"/>
    <w:rsid w:val="00906FDB"/>
    <w:rsid w:val="0091019A"/>
    <w:rsid w:val="0091321B"/>
    <w:rsid w:val="009150B7"/>
    <w:rsid w:val="00916350"/>
    <w:rsid w:val="00925DB5"/>
    <w:rsid w:val="0093070E"/>
    <w:rsid w:val="0093345F"/>
    <w:rsid w:val="00935181"/>
    <w:rsid w:val="009360DD"/>
    <w:rsid w:val="00937B21"/>
    <w:rsid w:val="00937FE8"/>
    <w:rsid w:val="0094112F"/>
    <w:rsid w:val="00953510"/>
    <w:rsid w:val="009726CB"/>
    <w:rsid w:val="009764C4"/>
    <w:rsid w:val="0097665B"/>
    <w:rsid w:val="0097700E"/>
    <w:rsid w:val="00977100"/>
    <w:rsid w:val="00977C27"/>
    <w:rsid w:val="00981353"/>
    <w:rsid w:val="0098170A"/>
    <w:rsid w:val="00982AF3"/>
    <w:rsid w:val="00985A9D"/>
    <w:rsid w:val="009905F2"/>
    <w:rsid w:val="009946F2"/>
    <w:rsid w:val="00996443"/>
    <w:rsid w:val="009A0AD6"/>
    <w:rsid w:val="009A3831"/>
    <w:rsid w:val="009A44F1"/>
    <w:rsid w:val="009A4F43"/>
    <w:rsid w:val="009A6866"/>
    <w:rsid w:val="009B1F8B"/>
    <w:rsid w:val="009B2E8E"/>
    <w:rsid w:val="009B32AB"/>
    <w:rsid w:val="009B447A"/>
    <w:rsid w:val="009B64D5"/>
    <w:rsid w:val="009C0ACA"/>
    <w:rsid w:val="009C3C1C"/>
    <w:rsid w:val="009C3CC7"/>
    <w:rsid w:val="009C611B"/>
    <w:rsid w:val="009C654E"/>
    <w:rsid w:val="009D0A45"/>
    <w:rsid w:val="009D1AFB"/>
    <w:rsid w:val="009D67FA"/>
    <w:rsid w:val="009D78EE"/>
    <w:rsid w:val="009E179F"/>
    <w:rsid w:val="009E240D"/>
    <w:rsid w:val="009E3157"/>
    <w:rsid w:val="009E3309"/>
    <w:rsid w:val="009E3B75"/>
    <w:rsid w:val="009E4748"/>
    <w:rsid w:val="009F6D27"/>
    <w:rsid w:val="00A032F7"/>
    <w:rsid w:val="00A0687A"/>
    <w:rsid w:val="00A14188"/>
    <w:rsid w:val="00A1797F"/>
    <w:rsid w:val="00A31323"/>
    <w:rsid w:val="00A3207F"/>
    <w:rsid w:val="00A3758F"/>
    <w:rsid w:val="00A45D67"/>
    <w:rsid w:val="00A47D14"/>
    <w:rsid w:val="00A51B0B"/>
    <w:rsid w:val="00A55C67"/>
    <w:rsid w:val="00A6671C"/>
    <w:rsid w:val="00A7203D"/>
    <w:rsid w:val="00A721D1"/>
    <w:rsid w:val="00A72D34"/>
    <w:rsid w:val="00A757B0"/>
    <w:rsid w:val="00A76C09"/>
    <w:rsid w:val="00A76D97"/>
    <w:rsid w:val="00A82C16"/>
    <w:rsid w:val="00A8678D"/>
    <w:rsid w:val="00AA143D"/>
    <w:rsid w:val="00AA26C3"/>
    <w:rsid w:val="00AA39D4"/>
    <w:rsid w:val="00AA416C"/>
    <w:rsid w:val="00AA52C9"/>
    <w:rsid w:val="00AB4E7A"/>
    <w:rsid w:val="00AC1795"/>
    <w:rsid w:val="00AC289B"/>
    <w:rsid w:val="00AC5F08"/>
    <w:rsid w:val="00AE249C"/>
    <w:rsid w:val="00AE25EB"/>
    <w:rsid w:val="00AF1317"/>
    <w:rsid w:val="00AF224B"/>
    <w:rsid w:val="00AF7C46"/>
    <w:rsid w:val="00B0125E"/>
    <w:rsid w:val="00B0308E"/>
    <w:rsid w:val="00B04FA0"/>
    <w:rsid w:val="00B06CD1"/>
    <w:rsid w:val="00B07F21"/>
    <w:rsid w:val="00B137A1"/>
    <w:rsid w:val="00B140B3"/>
    <w:rsid w:val="00B173C1"/>
    <w:rsid w:val="00B207EB"/>
    <w:rsid w:val="00B232B9"/>
    <w:rsid w:val="00B26E50"/>
    <w:rsid w:val="00B31E15"/>
    <w:rsid w:val="00B35225"/>
    <w:rsid w:val="00B430B8"/>
    <w:rsid w:val="00B51100"/>
    <w:rsid w:val="00B57723"/>
    <w:rsid w:val="00B605B1"/>
    <w:rsid w:val="00B642F3"/>
    <w:rsid w:val="00B706C4"/>
    <w:rsid w:val="00B74518"/>
    <w:rsid w:val="00B8008F"/>
    <w:rsid w:val="00B8417F"/>
    <w:rsid w:val="00B9194F"/>
    <w:rsid w:val="00B92810"/>
    <w:rsid w:val="00B96C56"/>
    <w:rsid w:val="00B97CAC"/>
    <w:rsid w:val="00BA496A"/>
    <w:rsid w:val="00BA5C5C"/>
    <w:rsid w:val="00BB1747"/>
    <w:rsid w:val="00BC1EE0"/>
    <w:rsid w:val="00BC505A"/>
    <w:rsid w:val="00BC58F5"/>
    <w:rsid w:val="00BC65E2"/>
    <w:rsid w:val="00BD7B08"/>
    <w:rsid w:val="00BE0688"/>
    <w:rsid w:val="00BE3FA8"/>
    <w:rsid w:val="00BE6B3B"/>
    <w:rsid w:val="00BF32E1"/>
    <w:rsid w:val="00C03274"/>
    <w:rsid w:val="00C044F9"/>
    <w:rsid w:val="00C04C3B"/>
    <w:rsid w:val="00C057AA"/>
    <w:rsid w:val="00C07FA1"/>
    <w:rsid w:val="00C100C6"/>
    <w:rsid w:val="00C11069"/>
    <w:rsid w:val="00C119C5"/>
    <w:rsid w:val="00C11A93"/>
    <w:rsid w:val="00C21D42"/>
    <w:rsid w:val="00C228B3"/>
    <w:rsid w:val="00C24B5F"/>
    <w:rsid w:val="00C2569F"/>
    <w:rsid w:val="00C275E4"/>
    <w:rsid w:val="00C361DD"/>
    <w:rsid w:val="00C372BF"/>
    <w:rsid w:val="00C44B56"/>
    <w:rsid w:val="00C44E60"/>
    <w:rsid w:val="00C5156E"/>
    <w:rsid w:val="00C523CB"/>
    <w:rsid w:val="00C5279F"/>
    <w:rsid w:val="00C60734"/>
    <w:rsid w:val="00C615B9"/>
    <w:rsid w:val="00C621FF"/>
    <w:rsid w:val="00C62E52"/>
    <w:rsid w:val="00C67280"/>
    <w:rsid w:val="00C702E2"/>
    <w:rsid w:val="00C77789"/>
    <w:rsid w:val="00C82832"/>
    <w:rsid w:val="00C905EF"/>
    <w:rsid w:val="00C91418"/>
    <w:rsid w:val="00C92D5B"/>
    <w:rsid w:val="00C93A03"/>
    <w:rsid w:val="00CA000C"/>
    <w:rsid w:val="00CB0E9E"/>
    <w:rsid w:val="00CB1F29"/>
    <w:rsid w:val="00CB77F6"/>
    <w:rsid w:val="00CC3298"/>
    <w:rsid w:val="00CC6BBB"/>
    <w:rsid w:val="00CD0020"/>
    <w:rsid w:val="00CD030D"/>
    <w:rsid w:val="00CD1AC9"/>
    <w:rsid w:val="00CD7055"/>
    <w:rsid w:val="00CE1666"/>
    <w:rsid w:val="00CE29DF"/>
    <w:rsid w:val="00CE4B17"/>
    <w:rsid w:val="00CE4D5B"/>
    <w:rsid w:val="00CE5801"/>
    <w:rsid w:val="00CF2F56"/>
    <w:rsid w:val="00D01E68"/>
    <w:rsid w:val="00D05D45"/>
    <w:rsid w:val="00D06E60"/>
    <w:rsid w:val="00D07ACC"/>
    <w:rsid w:val="00D165CA"/>
    <w:rsid w:val="00D21EAE"/>
    <w:rsid w:val="00D239DA"/>
    <w:rsid w:val="00D23D30"/>
    <w:rsid w:val="00D27448"/>
    <w:rsid w:val="00D33018"/>
    <w:rsid w:val="00D35B8F"/>
    <w:rsid w:val="00D37E4B"/>
    <w:rsid w:val="00D4672A"/>
    <w:rsid w:val="00D47238"/>
    <w:rsid w:val="00D52A9F"/>
    <w:rsid w:val="00D55ECB"/>
    <w:rsid w:val="00D64619"/>
    <w:rsid w:val="00D66041"/>
    <w:rsid w:val="00D6740B"/>
    <w:rsid w:val="00D74FCA"/>
    <w:rsid w:val="00D75ADC"/>
    <w:rsid w:val="00D830E7"/>
    <w:rsid w:val="00D852DE"/>
    <w:rsid w:val="00D8558B"/>
    <w:rsid w:val="00D93FA0"/>
    <w:rsid w:val="00D94329"/>
    <w:rsid w:val="00D96300"/>
    <w:rsid w:val="00DA0532"/>
    <w:rsid w:val="00DA0EF1"/>
    <w:rsid w:val="00DA39C9"/>
    <w:rsid w:val="00DA4702"/>
    <w:rsid w:val="00DA5AC0"/>
    <w:rsid w:val="00DA7BC5"/>
    <w:rsid w:val="00DA7DCF"/>
    <w:rsid w:val="00DA7E8A"/>
    <w:rsid w:val="00DB70AB"/>
    <w:rsid w:val="00DC67CE"/>
    <w:rsid w:val="00DD1768"/>
    <w:rsid w:val="00DD24E3"/>
    <w:rsid w:val="00DD2CCA"/>
    <w:rsid w:val="00DD2F67"/>
    <w:rsid w:val="00DD306B"/>
    <w:rsid w:val="00DD55FB"/>
    <w:rsid w:val="00DD7D41"/>
    <w:rsid w:val="00DD7E86"/>
    <w:rsid w:val="00DE1BDF"/>
    <w:rsid w:val="00DE20E9"/>
    <w:rsid w:val="00DE3A64"/>
    <w:rsid w:val="00DF0F94"/>
    <w:rsid w:val="00DF1572"/>
    <w:rsid w:val="00DF22E5"/>
    <w:rsid w:val="00E005C8"/>
    <w:rsid w:val="00E0114E"/>
    <w:rsid w:val="00E01251"/>
    <w:rsid w:val="00E03503"/>
    <w:rsid w:val="00E04794"/>
    <w:rsid w:val="00E06F86"/>
    <w:rsid w:val="00E125F2"/>
    <w:rsid w:val="00E13730"/>
    <w:rsid w:val="00E202AA"/>
    <w:rsid w:val="00E2145D"/>
    <w:rsid w:val="00E22A2C"/>
    <w:rsid w:val="00E24B59"/>
    <w:rsid w:val="00E264C5"/>
    <w:rsid w:val="00E273F3"/>
    <w:rsid w:val="00E30261"/>
    <w:rsid w:val="00E306C3"/>
    <w:rsid w:val="00E31ECB"/>
    <w:rsid w:val="00E3648A"/>
    <w:rsid w:val="00E37EC6"/>
    <w:rsid w:val="00E5345E"/>
    <w:rsid w:val="00E552BF"/>
    <w:rsid w:val="00E56051"/>
    <w:rsid w:val="00E57CA8"/>
    <w:rsid w:val="00E6168F"/>
    <w:rsid w:val="00E6512B"/>
    <w:rsid w:val="00E711E8"/>
    <w:rsid w:val="00E817B0"/>
    <w:rsid w:val="00E81B86"/>
    <w:rsid w:val="00E82206"/>
    <w:rsid w:val="00E83974"/>
    <w:rsid w:val="00E847B0"/>
    <w:rsid w:val="00E851D6"/>
    <w:rsid w:val="00E85B6B"/>
    <w:rsid w:val="00E875DA"/>
    <w:rsid w:val="00E87ED4"/>
    <w:rsid w:val="00E9115A"/>
    <w:rsid w:val="00E9247A"/>
    <w:rsid w:val="00E936CE"/>
    <w:rsid w:val="00E9436A"/>
    <w:rsid w:val="00E96E38"/>
    <w:rsid w:val="00E97B95"/>
    <w:rsid w:val="00EB23AD"/>
    <w:rsid w:val="00EB3447"/>
    <w:rsid w:val="00EB6822"/>
    <w:rsid w:val="00EC6299"/>
    <w:rsid w:val="00ED34D1"/>
    <w:rsid w:val="00ED37A3"/>
    <w:rsid w:val="00EE0911"/>
    <w:rsid w:val="00EE154E"/>
    <w:rsid w:val="00EE25C8"/>
    <w:rsid w:val="00EE47A6"/>
    <w:rsid w:val="00EF15B5"/>
    <w:rsid w:val="00EF60A6"/>
    <w:rsid w:val="00EF6676"/>
    <w:rsid w:val="00F02EE4"/>
    <w:rsid w:val="00F03159"/>
    <w:rsid w:val="00F03D28"/>
    <w:rsid w:val="00F11CF6"/>
    <w:rsid w:val="00F2284C"/>
    <w:rsid w:val="00F241FA"/>
    <w:rsid w:val="00F30F96"/>
    <w:rsid w:val="00F329ED"/>
    <w:rsid w:val="00F35666"/>
    <w:rsid w:val="00F36342"/>
    <w:rsid w:val="00F3689B"/>
    <w:rsid w:val="00F37976"/>
    <w:rsid w:val="00F422C2"/>
    <w:rsid w:val="00F47259"/>
    <w:rsid w:val="00F554D3"/>
    <w:rsid w:val="00F610F0"/>
    <w:rsid w:val="00F61FA9"/>
    <w:rsid w:val="00F65145"/>
    <w:rsid w:val="00F653B7"/>
    <w:rsid w:val="00F65784"/>
    <w:rsid w:val="00F66713"/>
    <w:rsid w:val="00F66A62"/>
    <w:rsid w:val="00F71EFE"/>
    <w:rsid w:val="00F77E65"/>
    <w:rsid w:val="00F81B42"/>
    <w:rsid w:val="00F82679"/>
    <w:rsid w:val="00F908EB"/>
    <w:rsid w:val="00F9095E"/>
    <w:rsid w:val="00F92070"/>
    <w:rsid w:val="00FA31F4"/>
    <w:rsid w:val="00FA6260"/>
    <w:rsid w:val="00FB1489"/>
    <w:rsid w:val="00FB3176"/>
    <w:rsid w:val="00FB4A53"/>
    <w:rsid w:val="00FC7121"/>
    <w:rsid w:val="00FC7C3C"/>
    <w:rsid w:val="00FD0638"/>
    <w:rsid w:val="00FD1667"/>
    <w:rsid w:val="00FD3C42"/>
    <w:rsid w:val="00FE7BB9"/>
    <w:rsid w:val="00FF154C"/>
    <w:rsid w:val="00FF1B25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D2A6"/>
  <w15:docId w15:val="{7B75FA14-357E-4133-A147-D3D9912F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2F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792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4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nhideWhenUsed/>
    <w:rsid w:val="004F73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8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8EE"/>
  </w:style>
  <w:style w:type="character" w:customStyle="1" w:styleId="fn-ref">
    <w:name w:val="fn-ref"/>
    <w:basedOn w:val="Domylnaczcionkaakapitu"/>
    <w:rsid w:val="009D78E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741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link w:val="TytuZnak"/>
    <w:qFormat/>
    <w:rsid w:val="002741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741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7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">
    <w:name w:val="wypunkt"/>
    <w:basedOn w:val="Normalny"/>
    <w:rsid w:val="002E7859"/>
    <w:pPr>
      <w:numPr>
        <w:numId w:val="5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792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tyl1">
    <w:name w:val="Styl1"/>
    <w:basedOn w:val="Normalny"/>
    <w:link w:val="Styl1Znak"/>
    <w:qFormat/>
    <w:rsid w:val="006C476D"/>
    <w:pPr>
      <w:numPr>
        <w:ilvl w:val="1"/>
        <w:numId w:val="8"/>
      </w:numPr>
      <w:tabs>
        <w:tab w:val="num" w:pos="540"/>
      </w:tabs>
      <w:spacing w:after="0" w:line="240" w:lineRule="auto"/>
      <w:ind w:left="540" w:hanging="54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aaaZnak">
    <w:name w:val="aaaa Znak"/>
    <w:link w:val="aaaa"/>
    <w:locked/>
    <w:rsid w:val="006C476D"/>
    <w:rPr>
      <w:rFonts w:ascii="Calibri" w:hAnsi="Calibri"/>
      <w:sz w:val="24"/>
      <w:szCs w:val="24"/>
    </w:rPr>
  </w:style>
  <w:style w:type="paragraph" w:customStyle="1" w:styleId="aaaa">
    <w:name w:val="aaaa"/>
    <w:basedOn w:val="Normalny"/>
    <w:link w:val="aaaaZnak"/>
    <w:qFormat/>
    <w:rsid w:val="006C476D"/>
    <w:pPr>
      <w:numPr>
        <w:numId w:val="9"/>
      </w:numPr>
      <w:spacing w:after="0" w:line="240" w:lineRule="auto"/>
      <w:jc w:val="both"/>
    </w:pPr>
    <w:rPr>
      <w:rFonts w:ascii="Calibri" w:hAnsi="Calibri"/>
      <w:sz w:val="24"/>
      <w:szCs w:val="24"/>
    </w:rPr>
  </w:style>
  <w:style w:type="character" w:customStyle="1" w:styleId="Styl1Znak">
    <w:name w:val="Styl1 Znak"/>
    <w:link w:val="Styl1"/>
    <w:locked/>
    <w:rsid w:val="001F2C1E"/>
    <w:rPr>
      <w:rFonts w:ascii="Calibri" w:eastAsia="Times New Roman" w:hAnsi="Calibri" w:cs="Times New Roman"/>
      <w:sz w:val="24"/>
      <w:szCs w:val="24"/>
    </w:rPr>
  </w:style>
  <w:style w:type="character" w:customStyle="1" w:styleId="classification-text">
    <w:name w:val="classification-text"/>
    <w:basedOn w:val="Domylnaczcionkaakapitu"/>
    <w:rsid w:val="002E2F4E"/>
  </w:style>
  <w:style w:type="numbering" w:customStyle="1" w:styleId="Bezlisty1">
    <w:name w:val="Bez listy1"/>
    <w:next w:val="Bezlisty"/>
    <w:uiPriority w:val="99"/>
    <w:semiHidden/>
    <w:unhideWhenUsed/>
    <w:rsid w:val="005F2B7F"/>
  </w:style>
  <w:style w:type="character" w:styleId="Odwoanieprzypisudolnego">
    <w:name w:val="footnote reference"/>
    <w:aliases w:val="Footnote Reference Number,Footnote symbol,Footnote"/>
    <w:uiPriority w:val="99"/>
    <w:rsid w:val="005F2B7F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5F2B7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2A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2A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0D10-9852-4939-BC0E-5B226A3A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Żednia</dc:creator>
  <cp:lastModifiedBy>Magdalena</cp:lastModifiedBy>
  <cp:revision>4</cp:revision>
  <cp:lastPrinted>2024-08-06T13:02:00Z</cp:lastPrinted>
  <dcterms:created xsi:type="dcterms:W3CDTF">2025-06-05T06:55:00Z</dcterms:created>
  <dcterms:modified xsi:type="dcterms:W3CDTF">2025-06-06T05:36:00Z</dcterms:modified>
</cp:coreProperties>
</file>